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- Югры Миненко Юлия Борисовна,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№5-1245</w:t>
      </w:r>
      <w:r>
        <w:rPr>
          <w:rFonts w:ascii="Times New Roman" w:eastAsia="Times New Roman" w:hAnsi="Times New Roman" w:cs="Times New Roman"/>
        </w:rPr>
        <w:t xml:space="preserve">-2803/2024, возбужденное по </w:t>
      </w:r>
      <w:r>
        <w:rPr>
          <w:rFonts w:ascii="Times New Roman" w:eastAsia="Times New Roman" w:hAnsi="Times New Roman" w:cs="Times New Roman"/>
        </w:rPr>
        <w:t>ст.15.5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(далее - КоАП РФ) в отношении должностного лица – генерального директора ООО «ВЕКТОР К» Махалина Сергея Евгеньевича, </w:t>
      </w:r>
      <w:r>
        <w:rPr>
          <w:rStyle w:val="cat-UserDefinedgrp-3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Махалин С.Е.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ВЕКТОР К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</w:t>
      </w:r>
      <w:r>
        <w:rPr>
          <w:rFonts w:ascii="Times New Roman" w:eastAsia="Times New Roman" w:hAnsi="Times New Roman" w:cs="Times New Roman"/>
        </w:rPr>
        <w:t xml:space="preserve">месту нахождения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Ленина</w:t>
      </w:r>
      <w:r>
        <w:rPr>
          <w:rFonts w:ascii="Times New Roman" w:eastAsia="Times New Roman" w:hAnsi="Times New Roman" w:cs="Times New Roman"/>
        </w:rPr>
        <w:t xml:space="preserve"> д.52/1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25.03.2024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п.1 ст.</w:t>
      </w:r>
      <w:r>
        <w:rPr>
          <w:rFonts w:ascii="Times New Roman" w:eastAsia="Times New Roman" w:hAnsi="Times New Roman" w:cs="Times New Roman"/>
        </w:rPr>
        <w:t>346.23</w:t>
      </w:r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</w:rPr>
        <w:t xml:space="preserve"> (далее - НК РФ)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обеспечил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своевременное</w:t>
      </w:r>
      <w:r>
        <w:rPr>
          <w:rFonts w:ascii="Times New Roman" w:eastAsia="Times New Roman" w:hAnsi="Times New Roman" w:cs="Times New Roman"/>
        </w:rPr>
        <w:t xml:space="preserve"> 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 декларации по налогу, уплачиваемому в связи с применением упрощенной системы налогообложения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</w:t>
      </w:r>
      <w:r>
        <w:rPr>
          <w:rFonts w:ascii="Times New Roman" w:eastAsia="Times New Roman" w:hAnsi="Times New Roman" w:cs="Times New Roman"/>
        </w:rPr>
        <w:t>районную Инспекцию ФНС России №1</w:t>
      </w:r>
      <w:r>
        <w:rPr>
          <w:rFonts w:ascii="Times New Roman" w:eastAsia="Times New Roman" w:hAnsi="Times New Roman" w:cs="Times New Roman"/>
        </w:rPr>
        <w:t xml:space="preserve"> по Ханты-Мансий</w:t>
      </w:r>
      <w:r>
        <w:rPr>
          <w:rFonts w:ascii="Times New Roman" w:eastAsia="Times New Roman" w:hAnsi="Times New Roman" w:cs="Times New Roman"/>
        </w:rPr>
        <w:t>скому автономному округу- Югре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Fonts w:ascii="Times New Roman" w:eastAsia="Times New Roman" w:hAnsi="Times New Roman" w:cs="Times New Roman"/>
        </w:rPr>
        <w:t>26.03.2024</w:t>
      </w:r>
      <w:r>
        <w:rPr>
          <w:rFonts w:ascii="Times New Roman" w:eastAsia="Times New Roman" w:hAnsi="Times New Roman" w:cs="Times New Roman"/>
        </w:rPr>
        <w:t xml:space="preserve"> в 00 часов 01 минуту совершил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Махалин С.Е.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Махалина С.Е.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п.1 ст.346.23 НК РФ по итогам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</w:rPr>
        <w:t xml:space="preserve"> налогоплательщики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марта года, следующего за истекшим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</w:rPr>
          <w:t>налоговым периодом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нарушение указанных требований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ВЕКТОР К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Махалин С.Е.</w:t>
      </w:r>
      <w:r>
        <w:rPr>
          <w:rFonts w:ascii="Times New Roman" w:eastAsia="Times New Roman" w:hAnsi="Times New Roman" w:cs="Times New Roman"/>
        </w:rPr>
        <w:t xml:space="preserve"> налоговую декларацию по налогу, уплачиваемому в связи с применением упрощенной</w:t>
      </w:r>
      <w:r>
        <w:rPr>
          <w:rFonts w:ascii="Times New Roman" w:eastAsia="Times New Roman" w:hAnsi="Times New Roman" w:cs="Times New Roman"/>
        </w:rPr>
        <w:t xml:space="preserve"> системы налогообложения за 2023 год до 24 часов 00 минут 25.03.2024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Махалина С.Е.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ВЕКТОР К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Махалина С.Е.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Махалин С.Е.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 xml:space="preserve">ему </w:t>
      </w:r>
      <w:r>
        <w:rPr>
          <w:rFonts w:ascii="Times New Roman" w:eastAsia="Times New Roman" w:hAnsi="Times New Roman" w:cs="Times New Roman"/>
        </w:rPr>
        <w:t xml:space="preserve">наказание в виде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 не усматривает оснований для назначения </w:t>
      </w:r>
      <w:r>
        <w:rPr>
          <w:rFonts w:ascii="Times New Roman" w:eastAsia="Times New Roman" w:hAnsi="Times New Roman" w:cs="Times New Roman"/>
        </w:rPr>
        <w:t>Махалину С.Е.</w:t>
      </w:r>
      <w:r>
        <w:rPr>
          <w:rFonts w:ascii="Times New Roman" w:eastAsia="Times New Roman" w:hAnsi="Times New Roman" w:cs="Times New Roman"/>
        </w:rPr>
        <w:t xml:space="preserve"> наказания в виде предупреждения, так как обязанность по предоставлению налоговой декларации за 2023 год не исполнена.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ВЕКТОР К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Махалина Сергея Евгеньевича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300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ОКТМО: </w:t>
      </w:r>
      <w:r>
        <w:rPr>
          <w:rFonts w:ascii="Calibri" w:eastAsia="Calibri" w:hAnsi="Calibri" w:cs="Calibri"/>
          <w:sz w:val="22"/>
          <w:szCs w:val="22"/>
        </w:rPr>
        <w:t>71871000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КБК 72011601153 01 0005 140, УИН </w:t>
      </w:r>
      <w:r>
        <w:rPr>
          <w:rFonts w:ascii="Times New Roman" w:eastAsia="Times New Roman" w:hAnsi="Times New Roman" w:cs="Times New Roman"/>
        </w:rPr>
        <w:t>0412365400725012452415132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ind w:firstLine="709"/>
        <w:jc w:val="both"/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86398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400117797.1000" TargetMode="External" /><Relationship Id="rId5" Type="http://schemas.openxmlformats.org/officeDocument/2006/relationships/hyperlink" Target="garantF1://12025267.24" TargetMode="External" /><Relationship Id="rId6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06CE3-3A72-4715-A0D2-70972576FD3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